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王向远著作集  第5卷  中日现代文学比较论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王向远著作集  第5卷  中日现代文学比较论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本书出售、求购地址：https://www.jiaokey.com/book/detail/11941941.html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关键词搜索：https://www.jiaokey.com/tag/王向远著作集  第5卷  中日现代文学比较论.html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