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第1卷  东方文学史通论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第1卷  东方文学史通论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本书出售、求购地址：https://www.jiaokey.com/book/detail/11941937.html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关键词搜索：https://www.jiaokey.com/tag/王向远著作集  第1卷  东方文学史通论.html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