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高等学校电子与电气工程及自动化专业“十一五”规划教材  现代控制理论基础</w:t>
      </w:r>
    </w:p>
    <w:p>
      <w:r>
        <w:rPr>
          <w:rFonts w:ascii="宋体" w:hAnsi="宋体" w:eastAsia="宋体"/>
          <w:sz w:val="24"/>
        </w:rPr>
        <w:t>舒欣梅，龙驹主编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高等学校电子与电气工程及自动化专业“十一五”规划教材  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舒欣梅，龙驹主编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本书出售、求购地址：https://www.jiaokey.com/book/detail/11941934.html</w:t>
      </w:r>
    </w:p>
    <w:p>
      <w:r>
        <w:t>更多相关图书推荐：https://www.jiaokey.com</w:t>
      </w:r>
    </w:p>
    <w:p>
      <w:r>
        <w:t>舒欣梅，龙驹主编 其他作品：https://www.jiaokey.com/tag/舒欣梅，龙驹主编.html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关键词搜索：https://www.jiaokey.com/tag/高等学校电子与电气工程及自动化专业“十一五”规划教材  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