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精华本  1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精华本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本书出售、求购地址：https://www.jiaokey.com/book/detail/11941930.html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精华本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