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书名：经济学中国化实验教材  宏观经济学：指标的测定与调控</w:t>
      </w:r>
    </w:p>
    <w:p>
      <w:r>
        <w:t>作者：博红春主编；夏国祥，蒋荷新，罗跃龙，马亚华副主编</w:t>
      </w:r>
    </w:p>
    <w:p>
      <w:r>
        <w:t>出版社：北京：中国经济出版社</w:t>
      </w:r>
    </w:p>
    <w:p>
      <w:r>
        <w:t>出版日期：2008.01</w:t>
      </w:r>
    </w:p>
    <w:p>
      <w:r>
        <w:t>总页数：622</w:t>
      </w:r>
    </w:p>
    <w:p>
      <w:r>
        <w:t>更多请访问教客网: www.jiaokey.com</w:t>
      </w:r>
    </w:p>
    <w:p>
      <w:r>
        <w:t>经济学中国化实验教材  宏观经济学：指标的测定与调控 评论地址：https://www.jiaokey.com/book/detail/11941926.html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