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书名：《宏观经济学》学生指导和练习册  与曼昆《宏观经济学  第5版》相配套</w:t>
      </w:r>
    </w:p>
    <w:p>
      <w:r>
        <w:t>作者：罗杰·T·考夫曼著；廉晓红，王红丽，王宝来等译</w:t>
      </w:r>
    </w:p>
    <w:p>
      <w:r>
        <w:t>出版社：北京：中国人民大学出版社</w:t>
      </w:r>
    </w:p>
    <w:p>
      <w:r>
        <w:t>出版日期：2008</w:t>
      </w:r>
    </w:p>
    <w:p>
      <w:r>
        <w:t>总页数：442</w:t>
      </w:r>
    </w:p>
    <w:p>
      <w:r>
        <w:t>更多请访问教客网: www.jiaokey.com</w:t>
      </w:r>
    </w:p>
    <w:p>
      <w:r>
        <w:t>《宏观经济学》学生指导和练习册  与曼昆《宏观经济学  第5版》相配套 评论地址：https://www.jiaokey.com/book/detail/11941925.html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