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书名：高等院校经济学管理学核心课教材  宏观经济学</w:t>
      </w:r>
    </w:p>
    <w:p>
      <w:r>
        <w:t>作者：王志伟编著</w:t>
      </w:r>
    </w:p>
    <w:p>
      <w:r>
        <w:t>出版社：上海：格致出版社；上海：上海人民出版社</w:t>
      </w:r>
    </w:p>
    <w:p>
      <w:r>
        <w:t>出版日期：2008.01</w:t>
      </w:r>
    </w:p>
    <w:p>
      <w:r>
        <w:t>总页数：304</w:t>
      </w:r>
    </w:p>
    <w:p>
      <w:r>
        <w:t>更多请访问教客网: www.jiaokey.com</w:t>
      </w:r>
    </w:p>
    <w:p>
      <w:r>
        <w:t>高等院校经济学管理学核心课教材  宏观经济学 评论地址：https://www.jiaokey.com/book/detail/11941893.html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