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书名：学校常用工作文书写作规范与范例</w:t>
      </w:r>
    </w:p>
    <w:p>
      <w:r>
        <w:t>作者：刘利华编著</w:t>
      </w:r>
    </w:p>
    <w:p>
      <w:r>
        <w:t>出版社：南宁：广西人民出版社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学校常用工作文书写作规范与范例 评论地址：https://www.jiaokey.com/book/detail/11941889.html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