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书名：德语诗歌精品读：漫游者之夜歌  德汉对照</w:t>
      </w:r>
    </w:p>
    <w:p>
      <w:r>
        <w:t>作者：（德）约·沃尔夫冈·歌德著；潘子立译</w:t>
      </w:r>
    </w:p>
    <w:p>
      <w:r>
        <w:t>出版社：天津：南开大学出版社</w:t>
      </w:r>
    </w:p>
    <w:p>
      <w:r>
        <w:t>出版日期：2007.11</w:t>
      </w:r>
    </w:p>
    <w:p>
      <w:r>
        <w:t>总页数：447</w:t>
      </w:r>
    </w:p>
    <w:p>
      <w:r>
        <w:t>更多请访问教客网: www.jiaokey.com</w:t>
      </w:r>
    </w:p>
    <w:p>
      <w:r>
        <w:t>德语诗歌精品读：漫游者之夜歌  德汉对照 评论地址：https://www.jiaokey.com/book/detail/11941878.html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