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书名：普通高校经济管理类立体化教材  国际贸易实务</w:t>
      </w:r>
    </w:p>
    <w:p>
      <w:r>
        <w:t>作者：韩常青主编；李丽，张燕文；刘立平副主编</w:t>
      </w:r>
    </w:p>
    <w:p>
      <w:r>
        <w:t>出版社：北京：清华大学出版社</w:t>
      </w:r>
    </w:p>
    <w:p>
      <w:r>
        <w:t>出版日期：2008.01</w:t>
      </w:r>
    </w:p>
    <w:p>
      <w:r>
        <w:t>总页数：354</w:t>
      </w:r>
    </w:p>
    <w:p>
      <w:r>
        <w:t>更多请访问教客网: www.jiaokey.com</w:t>
      </w:r>
    </w:p>
    <w:p>
      <w:r>
        <w:t>普通高校经济管理类立体化教材  国际贸易实务 评论地址：https://www.jiaokey.com/book/detail/11941864.html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