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书名：经济社会转型期的理论与现实问题研究：2007年上海社会科学院博士后论文集</w:t>
      </w:r>
    </w:p>
    <w:p>
      <w:r>
        <w:t>作者：姚勤华主编；胡键，祟军荣副主编</w:t>
      </w:r>
    </w:p>
    <w:p>
      <w:r>
        <w:t>出版社：上海：上海社会科学院出版社</w:t>
      </w:r>
    </w:p>
    <w:p>
      <w:r>
        <w:t>出版日期：2007.12</w:t>
      </w:r>
    </w:p>
    <w:p>
      <w:r>
        <w:t>总页数：231</w:t>
      </w:r>
    </w:p>
    <w:p>
      <w:r>
        <w:t>更多请访问教客网: www.jiaokey.com</w:t>
      </w:r>
    </w:p>
    <w:p>
      <w:r>
        <w:t>经济社会转型期的理论与现实问题研究：2007年上海社会科学院博士后论文集 评论地址：https://www.jiaokey.com/book/detail/11941854.html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