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阅世品人录：章太炎家书及其他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阅世品人录：章太炎家书及其他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本书出售、求购地址：https://www.jiaokey.com/book/detail/11941840.html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关键词搜索：https://www.jiaokey.com/tag/阅世品人录：章太炎家书及其他.html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