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书名：邮票图说奥林匹克运动</w:t>
      </w:r>
    </w:p>
    <w:p>
      <w:r>
        <w:t>作者：王泰来编著</w:t>
      </w:r>
    </w:p>
    <w:p>
      <w:r>
        <w:t>出版社：北京：科学普及出版社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邮票图说奥林匹克运动 评论地址：https://www.jiaokey.com/book/detail/11941832.html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