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野人魅惑  张金星神农架科考探险自述</w:t>
      </w:r>
    </w:p>
    <w:p>
      <w:r>
        <w:rPr>
          <w:rFonts w:ascii="宋体" w:hAnsi="宋体" w:eastAsia="宋体"/>
          <w:sz w:val="24"/>
        </w:rPr>
        <w:t>张金星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野人魅惑  张金星神农架科考探险自述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北京:昆仑出版社,2008.01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报告文学-中国-传记文学-中国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本书出售、求购地址：https://www.jiaokey.com/book/detail/11941828.html</w:t>
      </w:r>
    </w:p>
    <w:p>
      <w:r>
        <w:t>更多相关图书推荐：https://www.jiaokey.com</w:t>
      </w:r>
    </w:p>
    <w:p>
      <w:r>
        <w:t>张金星 其他作品：https://www.jiaokey.com/tag/张金星.html</w:t>
      </w:r>
    </w:p>
    <w:p>
      <w:r>
        <w:t>北京:昆仑出版社,2008.01 出版图书：https://www.jiaokey.com/tag/北京:昆仑出版社,2008.01.html</w:t>
      </w:r>
    </w:p>
    <w:p>
      <w:r>
        <w:t>关键词搜索：https://www.jiaokey.com/tag/报告文学-中国-传记文学-中国.html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