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书名：国际采购管理</w:t>
      </w:r>
    </w:p>
    <w:p>
      <w:r>
        <w:t>作者：胡军，白丽君编著</w:t>
      </w:r>
    </w:p>
    <w:p>
      <w:r>
        <w:t>出版社：上海：同济大学出版社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国际采购管理 评论地址：https://www.jiaokey.com/book/detail/11941822.html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