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书名：新世纪高等学校德语专业本科生系列教材  德语综合教程  第1册</w:t>
      </w:r>
    </w:p>
    <w:p>
      <w:r>
        <w:t>作者：陈壮鹰主编；张帆，殷瑜，王蔚编</w:t>
      </w:r>
    </w:p>
    <w:p>
      <w:r>
        <w:t>出版社：上海：上海外语教育出版社</w:t>
      </w:r>
    </w:p>
    <w:p>
      <w:r>
        <w:t>出版日期：2007.07</w:t>
      </w:r>
    </w:p>
    <w:p>
      <w:r>
        <w:t>总页数：405</w:t>
      </w:r>
    </w:p>
    <w:p>
      <w:r>
        <w:t>更多请访问教客网: www.jiaokey.com</w:t>
      </w:r>
    </w:p>
    <w:p>
      <w:r>
        <w:t>新世纪高等学校德语专业本科生系列教材  德语综合教程  第1册 评论地址：https://www.jiaokey.com/book/detail/11941815.html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