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历史社会学的视野与方法</w:t>
      </w:r>
    </w:p>
    <w:p>
      <w:r>
        <w:rPr>
          <w:rFonts w:ascii="宋体" w:hAnsi="宋体" w:eastAsia="宋体"/>
          <w:sz w:val="24"/>
        </w:rPr>
        <w:t>（美）西达·斯考切波编；封积文等译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历史社会学的视野与方法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（美）西达·斯考切波编；封积文等译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本书出售、求购地址：https://www.jiaokey.com/book/detail/11941798.html</w:t>
      </w:r>
    </w:p>
    <w:p>
      <w:r>
        <w:t>更多相关图书推荐：https://www.jiaokey.com</w:t>
      </w:r>
    </w:p>
    <w:p>
      <w:r>
        <w:t>（美）西达·斯考切波编；封积文等译 其他作品：https://www.jiaokey.com/tag/（美）西达·斯考切波编；封积文等译.html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关键词搜索：https://www.jiaokey.com/tag/历史社会学的视野与方法.html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