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中国刑法典型案例研究  第5卷  贪污贿赂与渎职犯罪</w:t>
      </w:r>
    </w:p>
    <w:p>
      <w:r>
        <w:rPr>
          <w:rFonts w:ascii="宋体" w:hAnsi="宋体" w:eastAsia="宋体"/>
          <w:sz w:val="24"/>
        </w:rPr>
        <w:t>赵秉志主编；于志刚副主编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中国刑法典型案例研究  第5卷  贪污贿赂与渎职犯罪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赵秉志主编；于志刚副主编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本书出售、求购地址：https://www.jiaokey.com/book/detail/11941773.html</w:t>
      </w:r>
    </w:p>
    <w:p>
      <w:r>
        <w:t>更多相关图书推荐：https://www.jiaokey.com</w:t>
      </w:r>
    </w:p>
    <w:p>
      <w:r>
        <w:t>赵秉志主编；于志刚副主编 其他作品：https://www.jiaokey.com/tag/赵秉志主编；于志刚副主编.html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关键词搜索：https://www.jiaokey.com/tag/中国刑法典型案例研究  第5卷  贪污贿赂与渎职犯罪.html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