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书名：解密列侬</w:t>
      </w:r>
    </w:p>
    <w:p>
      <w:r>
        <w:t>作者：（美）拉里·凯恩著；许海斌，骆伟阳译</w:t>
      </w:r>
    </w:p>
    <w:p>
      <w:r>
        <w:t>出版社：北京:国际文化出版公司,2008.01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解密列侬 评论地址：https://www.jiaokey.com/book/detail/11941769.html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