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书名：国际贸易摩擦：理论、法理、经验与对策研究</w:t>
      </w:r>
    </w:p>
    <w:p>
      <w:r>
        <w:t>作者：王厚双，刘向丽，解东先等著</w:t>
      </w:r>
    </w:p>
    <w:p>
      <w:r>
        <w:t>出版社：北京：九州出版社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国际贸易摩擦：理论、法理、经验与对策研究 评论地址：https://www.jiaokey.com/book/detail/11941765.html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