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ICSID仲裁撤销制度研究</w:t>
      </w:r>
    </w:p>
    <w:p>
      <w:r>
        <w:rPr>
          <w:rFonts w:ascii="宋体" w:hAnsi="宋体" w:eastAsia="宋体"/>
          <w:sz w:val="24"/>
        </w:rPr>
        <w:t>魏艳茹著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ICSID仲裁撤销制度研究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本书出售、求购地址：https://www.jiaokey.com/book/detail/11941758.html</w:t>
      </w:r>
    </w:p>
    <w:p>
      <w:r>
        <w:t>更多相关图书推荐：https://www.jiaokey.com</w:t>
      </w:r>
    </w:p>
    <w:p>
      <w:r>
        <w:t>魏艳茹著 其他作品：https://www.jiaokey.com/tag/魏艳茹著.html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关键词搜索：https://www.jiaokey.com/tag/ICSID仲裁撤销制度研究.html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