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书名：《道德经》在英语世界  文本行旅与世界想像</w:t>
      </w:r>
    </w:p>
    <w:p>
      <w:r>
        <w:t>作者：辛红娟著</w:t>
      </w:r>
    </w:p>
    <w:p>
      <w:r>
        <w:t>出版社：上海：上海译文出版社</w:t>
      </w:r>
    </w:p>
    <w:p>
      <w:r>
        <w:t>出版日期：2008</w:t>
      </w:r>
    </w:p>
    <w:p>
      <w:r>
        <w:t>总页数：411</w:t>
      </w:r>
    </w:p>
    <w:p>
      <w:r>
        <w:t>更多请访问教客网: www.jiaokey.com</w:t>
      </w:r>
    </w:p>
    <w:p>
      <w:r>
        <w:t>《道德经》在英语世界  文本行旅与世界想像 评论地址：https://www.jiaokey.com/book/detail/11941748.html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