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高等院校信息与通信工程系列教材  通信中的同步技术及应用</w:t>
      </w:r>
    </w:p>
    <w:p>
      <w:r>
        <w:rPr>
          <w:rFonts w:ascii="宋体" w:hAnsi="宋体" w:eastAsia="宋体"/>
          <w:sz w:val="24"/>
        </w:rPr>
        <w:t>季仲梅，杨洪生，王大鸣，刘正军编著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高等院校信息与通信工程系列教材  通信中的同步技术及应用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季仲梅，杨洪生，王大鸣，刘正军编著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本书出售、求购地址：https://www.jiaokey.com/book/detail/11941726.html</w:t>
      </w:r>
    </w:p>
    <w:p>
      <w:r>
        <w:t>更多相关图书推荐：https://www.jiaokey.com</w:t>
      </w:r>
    </w:p>
    <w:p>
      <w:r>
        <w:t>季仲梅，杨洪生，王大鸣，刘正军编著 其他作品：https://www.jiaokey.com/tag/季仲梅，杨洪生，王大鸣，刘正军编著.html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关键词搜索：https://www.jiaokey.com/tag/高等院校信息与通信工程系列教材  通信中的同步技术及应用.html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