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作者：孙红旗，张洪霞主编；李玉清，刘力强，王艳凤，阮世鑫，张耀宇副主编</w:t>
      </w:r>
    </w:p>
    <w:p>
      <w:r>
        <w:t>出版社：哈尔滨：哈尔滨工业大学出版社</w:t>
      </w:r>
    </w:p>
    <w:p>
      <w:r>
        <w:t>出版日期：2008.01</w:t>
      </w:r>
    </w:p>
    <w:p>
      <w:r>
        <w:t>总页数：162</w:t>
      </w:r>
    </w:p>
    <w:p>
      <w:r>
        <w:t>更多请访问教客网: www.jiaokey.com</w:t>
      </w:r>
    </w:p>
    <w:p>
      <w:r>
        <w:t>材料力学 评论地址：https://www.jiaokey.com/book/detail/11941671.html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