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书名：新时期比较文学的垦拓与建构</w:t>
      </w:r>
    </w:p>
    <w:p>
      <w:r>
        <w:t>作者：刘献彪，吴家荣，王福和主编</w:t>
      </w:r>
    </w:p>
    <w:p>
      <w:r>
        <w:t>出版社：合肥:安徽大学出版社,2007.08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新时期比较文学的垦拓与建构 评论地址：https://www.jiaokey.com/book/detail/11941665.html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