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我在莫斯科当外国记协主席</w:t>
      </w:r>
    </w:p>
    <w:p>
      <w:r>
        <w:rPr>
          <w:rFonts w:ascii="宋体" w:hAnsi="宋体" w:eastAsia="宋体"/>
          <w:sz w:val="24"/>
        </w:rPr>
        <w:t>王宪兴著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我在莫斯科当外国记协主席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社会变迁-苏联  社会变迁-俄罗斯  社会变迁-东欧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本书出售、求购地址：https://www.jiaokey.com/book/detail/11941643.html</w:t>
      </w:r>
    </w:p>
    <w:p>
      <w:r>
        <w:t>更多相关图书推荐：https://www.jiaokey.com</w:t>
      </w:r>
    </w:p>
    <w:p>
      <w:r>
        <w:t>王宪兴著 其他作品：https://www.jiaokey.com/tag/王宪兴著.html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关键词搜索：https://www.jiaokey.com/tag/社会变迁-苏联  社会变迁-俄罗斯  社会变迁-东欧.html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