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健康经济学  第2版</w:t>
      </w:r>
    </w:p>
    <w:p>
      <w:r>
        <w:rPr>
          <w:rFonts w:ascii="宋体" w:hAnsi="宋体" w:eastAsia="宋体"/>
          <w:sz w:val="24"/>
        </w:rPr>
        <w:t>（美）詹姆斯·亨德森著；向运华，钟建威，季华璐，颜韬译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（美）詹姆斯·亨德森著；向运华，钟建威，季华璐，颜韬译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本书出售、求购地址：https://www.jiaokey.com/book/detail/11941640.html</w:t>
      </w:r>
    </w:p>
    <w:p>
      <w:r>
        <w:t>更多相关图书推荐：https://www.jiaokey.com</w:t>
      </w:r>
    </w:p>
    <w:p>
      <w:r>
        <w:t>（美）詹姆斯·亨德森著；向运华，钟建威，季华璐，颜韬译 其他作品：https://www.jiaokey.com/tag/（美）詹姆斯·亨德森著；向运华，钟建威，季华璐，颜韬译.html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关键词搜索：https://www.jiaokey.com/tag/健康经济学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