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海上大师：中国现代科学奠基者萍踪</w:t>
      </w:r>
    </w:p>
    <w:p>
      <w:r>
        <w:rPr>
          <w:rFonts w:ascii="宋体" w:hAnsi="宋体" w:eastAsia="宋体"/>
          <w:sz w:val="24"/>
        </w:rPr>
        <w:t>程新国编著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海上大师：中国现代科学奠基者萍踪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社会科学-历史-研究-中国-近代  自然科学史-研究-中国-近代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本书出售、求购地址：https://www.jiaokey.com/book/detail/11941621.html</w:t>
      </w:r>
    </w:p>
    <w:p>
      <w:r>
        <w:t>更多相关图书推荐：https://www.jiaokey.com</w:t>
      </w:r>
    </w:p>
    <w:p>
      <w:r>
        <w:t>程新国编著 其他作品：https://www.jiaokey.com/tag/程新国编著.html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关键词搜索：https://www.jiaokey.com/tag/社会科学-历史-研究-中国-近代  自然科学史-研究-中国-近代.html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