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2008中国建筑表面集成  2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2008中国建筑表面集成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本书出售、求购地址：https://www.jiaokey.com/book/detail/11941602.html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关键词搜索：https://www.jiaokey.com/tag/2008中国建筑表面集成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