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重点·难点·疑点三点一测  2</w:t>
      </w:r>
    </w:p>
    <w:p>
      <w:r>
        <w:rPr>
          <w:rFonts w:ascii="宋体" w:hAnsi="宋体" w:eastAsia="宋体"/>
          <w:sz w:val="24"/>
        </w:rPr>
        <w:t>法律考试中心组编；陈敦，袁彬，白慧林等编写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重点·难点·疑点三点一测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法律考试中心组编；陈敦，袁彬，白慧林等编写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本书出售、求购地址：https://www.jiaokey.com/book/detail/11941600.html</w:t>
      </w:r>
    </w:p>
    <w:p>
      <w:r>
        <w:t>更多相关图书推荐：https://www.jiaokey.com</w:t>
      </w:r>
    </w:p>
    <w:p>
      <w:r>
        <w:t>法律考试中心组编；陈敦，袁彬，白慧林等编写 其他作品：https://www.jiaokey.com/tag/法律考试中心组编；陈敦，袁彬，白慧林等编写.html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关键词搜索：https://www.jiaokey.com/tag/重点·难点·疑点三点一测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