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新世纪高等学校德语专业本科生系列教材  德语阅读教程  第1册</w:t>
      </w:r>
    </w:p>
    <w:p>
      <w:r>
        <w:rPr>
          <w:rFonts w:ascii="宋体" w:hAnsi="宋体" w:eastAsia="宋体"/>
          <w:sz w:val="24"/>
        </w:rPr>
        <w:t>冯亚琳主编；陈瑾，吕晶珠编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新世纪高等学校德语专业本科生系列教材  德语阅读教程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冯亚琳主编；陈瑾，吕晶珠编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本书出售、求购地址：https://www.jiaokey.com/book/detail/11941582.html</w:t>
      </w:r>
    </w:p>
    <w:p>
      <w:r>
        <w:t>更多相关图书推荐：https://www.jiaokey.com</w:t>
      </w:r>
    </w:p>
    <w:p>
      <w:r>
        <w:t>冯亚琳主编；陈瑾，吕晶珠编 其他作品：https://www.jiaokey.com/tag/冯亚琳主编；陈瑾，吕晶珠编.html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关键词搜索：https://www.jiaokey.com/tag/新世纪高等学校德语专业本科生系列教材  德语阅读教程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