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建筑西部：西部城市与建筑的当代图景  理论篇</w:t>
      </w:r>
    </w:p>
    <w:p>
      <w:r>
        <w:rPr>
          <w:rFonts w:ascii="宋体" w:hAnsi="宋体" w:eastAsia="宋体"/>
          <w:sz w:val="24"/>
        </w:rPr>
        <w:t>支文军，张兴国，刘克成主编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建筑西部：西部城市与建筑的当代图景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支文军，张兴国，刘克成主编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本书出售、求购地址：https://www.jiaokey.com/book/detail/11941570.html</w:t>
      </w:r>
    </w:p>
    <w:p>
      <w:r>
        <w:t>更多相关图书推荐：https://www.jiaokey.com</w:t>
      </w:r>
    </w:p>
    <w:p>
      <w:r>
        <w:t>支文军，张兴国，刘克成主编 其他作品：https://www.jiaokey.com/tag/支文军，张兴国，刘克成主编.html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关键词搜索：https://www.jiaokey.com/tag/建筑西部：西部城市与建筑的当代图景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