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书名：中国北京奥运经济投入产出与计量模型研究</w:t>
      </w:r>
    </w:p>
    <w:p>
      <w:r>
        <w:t>作者：廖明球等著</w:t>
      </w:r>
    </w:p>
    <w:p>
      <w:r>
        <w:t>出版社：北京：首都经济贸易大学出版社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中国北京奥运经济投入产出与计量模型研究 评论地址：https://www.jiaokey.com/book/detail/11941550.html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