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刘麟瑞传：一位北大教授的人生写实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刘麟瑞传：一位北大教授的人生写实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本书出售、求购地址：https://www.jiaokey.com/book/detail/11941532.html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关键词搜索：https://www.jiaokey.com/tag/刘麟瑞传：一位北大教授的人生写实.html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