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公司治理的政治维度：政治环境与公司影响</w:t>
      </w:r>
    </w:p>
    <w:p>
      <w:r>
        <w:rPr>
          <w:rFonts w:ascii="宋体" w:hAnsi="宋体" w:eastAsia="宋体"/>
          <w:sz w:val="24"/>
        </w:rPr>
        <w:t>马克·罗伊著；陈宇峰，张蕾，陈国营，陈业玮译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公司治理的政治维度：政治环境与公司影响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马克·罗伊著；陈宇峰，张蕾，陈国营，陈业玮译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本书出售、求购地址：https://www.jiaokey.com/book/detail/11941441.html</w:t>
      </w:r>
    </w:p>
    <w:p>
      <w:r>
        <w:t>更多相关图书推荐：https://www.jiaokey.com</w:t>
      </w:r>
    </w:p>
    <w:p>
      <w:r>
        <w:t>马克·罗伊著；陈宇峰，张蕾，陈国营，陈业玮译 其他作品：https://www.jiaokey.com/tag/马克·罗伊著；陈宇峰，张蕾，陈国营，陈业玮译.html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关键词搜索：https://www.jiaokey.com/tag/公司治理的政治维度：政治环境与公司影响.html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