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  第2版</w:t>
      </w:r>
    </w:p>
    <w:p>
      <w:r>
        <w:t>作者：唐威廉，邓家平主编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体育教程  第2版 评论地址：https://www.jiaokey.com/book/detail/11941428.html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