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书名：商务俄语</w:t>
      </w:r>
    </w:p>
    <w:p>
      <w:r>
        <w:t>作者：隋然编著</w:t>
      </w:r>
    </w:p>
    <w:p>
      <w:r>
        <w:t>出版社：世界图书出版公司北京公司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商务俄语 评论地址：https://www.jiaokey.com/book/detail/11941424.html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