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C#2005程序设计从入门到精通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C#2005程序设计从入门到精通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本书出售、求购地址：https://www.jiaokey.com/book/detail/11941373.html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关键词搜索：https://www.jiaokey.com/tag/新编Visual C#2005程序设计从入门到精通.html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