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9i&amp;10g编程艺术深入数据库体系结构</w:t>
      </w:r>
    </w:p>
    <w:p>
      <w:r>
        <w:rPr>
          <w:rFonts w:ascii="宋体" w:hAnsi="宋体" w:eastAsia="宋体"/>
          <w:sz w:val="24"/>
        </w:rPr>
        <w:t>Thomas Kyte著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9i&amp;10g编程艺术深入数据库体系结构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Kyte著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本书出售、求购地址：https://www.jiaokey.com/book/detail/11941357.html</w:t>
      </w:r>
    </w:p>
    <w:p>
      <w:r>
        <w:t>更多相关图书推荐：https://www.jiaokey.com</w:t>
      </w:r>
    </w:p>
    <w:p>
      <w:r>
        <w:t>Thomas Kyte著 其他作品：https://www.jiaokey.com/tag/Thomas Kyte著.html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9i&amp;10g编程艺术深入数据库体系结构.html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