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徒手绘天下：PHOTOSHOP插画技法完全攻略</w:t>
      </w:r>
    </w:p>
    <w:p>
      <w:r>
        <w:rPr>
          <w:rFonts w:ascii="宋体" w:hAnsi="宋体" w:eastAsia="宋体"/>
          <w:sz w:val="24"/>
        </w:rPr>
        <w:t>霍丽娜，万历编著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徒手绘天下：PHOTOSHOP插画技法完全攻略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霍丽娜，万历编著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本书出售、求购地址：https://www.jiaokey.com/book/detail/11941355.html</w:t>
      </w:r>
    </w:p>
    <w:p>
      <w:r>
        <w:t>更多相关图书推荐：https://www.jiaokey.com</w:t>
      </w:r>
    </w:p>
    <w:p>
      <w:r>
        <w:t>霍丽娜，万历编著 其他作品：https://www.jiaokey.com/tag/霍丽娜，万历编著.html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关键词搜索：https://www.jiaokey.com/tag/徒手绘天下：PHOTOSHOP插画技法完全攻略.html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