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 用友通标准版10.2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 用友通标准版10.2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本书出售、求购地址：https://www.jiaokey.com/book/detail/11941338.html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  用友通标准版10.2.html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