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书名：数据库原理及应用  第2版</w:t>
      </w:r>
    </w:p>
    <w:p>
      <w:r>
        <w:t>作者：钱雪忠主编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总页数：298</w:t>
      </w:r>
    </w:p>
    <w:p>
      <w:r>
        <w:t>更多请访问教客网: www.jiaokey.com</w:t>
      </w:r>
    </w:p>
    <w:p>
      <w:r>
        <w:t>数据库原理及应用  第2版 评论地址：https://www.jiaokey.com/book/detail/11941331.html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