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2007应用大全</w:t>
      </w:r>
    </w:p>
    <w:p>
      <w:r>
        <w:rPr>
          <w:rFonts w:ascii="宋体" w:hAnsi="宋体" w:eastAsia="宋体"/>
          <w:sz w:val="24"/>
        </w:rPr>
        <w:t>（美）Patrice-Anne Rutledge，Geetesh Bajaj，Tom Mucciolo著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（美）Patrice-Anne Rutledge，Geetesh Bajaj，Tom Mucciolo著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本书出售、求购地址：https://www.jiaokey.com/book/detail/11941282.html</w:t>
      </w:r>
    </w:p>
    <w:p>
      <w:r>
        <w:t>更多相关图书推荐：https://www.jiaokey.com</w:t>
      </w:r>
    </w:p>
    <w:p>
      <w:r>
        <w:t>（美）Patrice-Anne Rutledge，Geetesh Bajaj，Tom Mucciolo著 其他作品：https://www.jiaokey.com/tag/（美）Patrice-Anne Rutledge，Geetesh Bajaj，Tom Mucciolo著.html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2007应用大全.html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