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新编FLASH CS3动画制作从入门到精通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新编FLASH CS3动画制作从入门到精通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本书出售、求购地址：https://www.jiaokey.com/book/detail/11941160.html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关键词搜索：https://www.jiaokey.com/tag/新编FLASH CS3动画制作从入门到精通.html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