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书名：基于LINUX的ORACLE数据库管理</w:t>
      </w:r>
    </w:p>
    <w:p>
      <w:r>
        <w:t>作者：李爱武编著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基于LINUX的ORACLE数据库管理 评论地址：https://www.jiaokey.com/book/detail/11941146.html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