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5范例代码查询辞典</w:t>
      </w:r>
    </w:p>
    <w:p>
      <w:r>
        <w:rPr>
          <w:rFonts w:ascii="宋体" w:hAnsi="宋体" w:eastAsia="宋体"/>
          <w:sz w:val="24"/>
        </w:rPr>
        <w:t>（加）Lee Babin，（美）Nathan A. Good，（美）Frank M. Kromann等著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5范例代码查询辞典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（加）Lee Babin，（美）Nathan A. Good，（美）Frank M. Kromann等著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本书出售、求购地址：https://www.jiaokey.com/book/detail/11941111.html</w:t>
      </w:r>
    </w:p>
    <w:p>
      <w:r>
        <w:t>更多相关图书推荐：https://www.jiaokey.com</w:t>
      </w:r>
    </w:p>
    <w:p>
      <w:r>
        <w:t>（加）Lee Babin，（美）Nathan A. Good，（美）Frank M. Kromann等著 其他作品：https://www.jiaokey.com/tag/（加）Lee Babin，（美）Nathan A. Good，（美）Frank M. Kromann等著.html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5范例代码查询辞典.html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