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FOXPRO 6.0数据库管理与开发从入门至精通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FOXPRO 6.0数据库管理与开发从入门至精通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本书出售、求购地址：https://www.jiaokey.com/book/detail/11941104.html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关键词搜索：https://www.jiaokey.com/tag/新编VISUAL FOXPRO 6.0数据库管理与开发从入门至精通.html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