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新编3ds Max 9三维动画创作从入门到精通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新编3ds Max 9三维动画创作从入门到精通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本书出售、求购地址：https://www.jiaokey.com/book/detail/11941097.html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关键词搜索：https://www.jiaokey.com/tag/新编3ds Max 9三维动画创作从入门到精通.html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