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新编Dreamweaver CS3、Flash CS3与Fireworks CS3网页制作三剑客从入门到精通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新编Dreamweaver CS3、Flash CS3与Fireworks CS3网页制作三剑客从入门到精通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本书出售、求购地址：https://www.jiaokey.com/book/detail/11941065.html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关键词搜索：https://www.jiaokey.com/tag/新编Dreamweaver CS3、Flash CS3与Fireworks CS3网页制作三剑客从入门到精通.html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