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书名：黎族织贝珍品·衣裳艺术图腾百图集</w:t>
      </w:r>
    </w:p>
    <w:p>
      <w:r>
        <w:t>作者：蔡于良编著</w:t>
      </w:r>
    </w:p>
    <w:p>
      <w:r>
        <w:t>出版社：海口:海南出版社,2007.04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黎族织贝珍品·衣裳艺术图腾百图集 评论地址：https://www.jiaokey.com/book/detail/11941056.html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